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1352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</w:t>
      </w:r>
      <w:r>
        <w:rPr>
          <w:rFonts w:ascii="Times New Roman" w:eastAsia="Times New Roman" w:hAnsi="Times New Roman" w:cs="Times New Roman"/>
          <w:sz w:val="25"/>
          <w:szCs w:val="25"/>
        </w:rPr>
        <w:t>-004912-47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00:00 час.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44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05241217032006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18810505241217032006 от 17.12.2024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675971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08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ТС;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оплачен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30.04.2025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 (одна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0412365400695013522520118.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1352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0">
    <w:name w:val="cat-UserDefined grp-43 rplc-10"/>
    <w:basedOn w:val="DefaultParagraphFont"/>
  </w:style>
  <w:style w:type="character" w:customStyle="1" w:styleId="cat-UserDefinedgrp-44rplc-23">
    <w:name w:val="cat-UserDefined grp-44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